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CBFC" w14:textId="77777777" w:rsidR="00D7280D" w:rsidRPr="008B569C" w:rsidRDefault="00F53865" w:rsidP="008B569C">
      <w:pPr>
        <w:pStyle w:val="Heading1"/>
        <w:jc w:val="center"/>
        <w:rPr>
          <w:rFonts w:asciiTheme="majorBidi" w:hAnsiTheme="majorBidi"/>
          <w:color w:val="auto"/>
          <w:sz w:val="24"/>
          <w:szCs w:val="24"/>
        </w:rPr>
      </w:pPr>
      <w:r w:rsidRPr="008B569C">
        <w:rPr>
          <w:rFonts w:asciiTheme="majorBidi" w:hAnsiTheme="majorBidi"/>
          <w:color w:val="auto"/>
          <w:sz w:val="24"/>
          <w:szCs w:val="24"/>
        </w:rPr>
        <w:t>University of Central Punjab</w:t>
      </w:r>
    </w:p>
    <w:p w14:paraId="5F7351AB" w14:textId="77777777" w:rsidR="00D7280D" w:rsidRPr="008B569C" w:rsidRDefault="00F53865" w:rsidP="008B569C">
      <w:pPr>
        <w:jc w:val="center"/>
        <w:rPr>
          <w:rFonts w:asciiTheme="majorBidi" w:hAnsiTheme="majorBidi" w:cstheme="majorBidi"/>
          <w:sz w:val="24"/>
          <w:szCs w:val="24"/>
        </w:rPr>
      </w:pPr>
      <w:r w:rsidRPr="008B569C">
        <w:rPr>
          <w:rFonts w:asciiTheme="majorBidi" w:hAnsiTheme="majorBidi" w:cstheme="majorBidi"/>
          <w:sz w:val="24"/>
          <w:szCs w:val="24"/>
        </w:rPr>
        <w:t>Office of Research, Innovation &amp; Commercialization (ORIC)</w:t>
      </w:r>
    </w:p>
    <w:p w14:paraId="66110621" w14:textId="77777777" w:rsidR="00D7280D" w:rsidRPr="00E00B80" w:rsidRDefault="00F53865">
      <w:pPr>
        <w:pStyle w:val="Heading2"/>
        <w:rPr>
          <w:rFonts w:asciiTheme="majorBidi" w:hAnsiTheme="majorBidi"/>
          <w:color w:val="auto"/>
          <w:sz w:val="24"/>
          <w:szCs w:val="24"/>
          <w:u w:val="single"/>
        </w:rPr>
      </w:pPr>
      <w:r w:rsidRPr="00E00B80">
        <w:rPr>
          <w:rFonts w:asciiTheme="majorBidi" w:hAnsiTheme="majorBidi"/>
          <w:color w:val="auto"/>
          <w:sz w:val="24"/>
          <w:szCs w:val="24"/>
          <w:u w:val="single"/>
        </w:rPr>
        <w:t>Faculty Industry Placement Program (FIPP) – Post-Placement Progress Report</w:t>
      </w:r>
    </w:p>
    <w:p w14:paraId="3625073E" w14:textId="77777777" w:rsidR="00D7280D" w:rsidRPr="008B569C" w:rsidRDefault="00F53865">
      <w:pPr>
        <w:pStyle w:val="Heading3"/>
        <w:rPr>
          <w:rFonts w:asciiTheme="majorBidi" w:hAnsiTheme="majorBidi"/>
          <w:color w:val="auto"/>
          <w:sz w:val="24"/>
          <w:szCs w:val="24"/>
        </w:rPr>
      </w:pPr>
      <w:r w:rsidRPr="008B569C">
        <w:rPr>
          <w:rFonts w:asciiTheme="majorBidi" w:hAnsiTheme="majorBidi"/>
          <w:color w:val="auto"/>
          <w:sz w:val="24"/>
          <w:szCs w:val="24"/>
        </w:rPr>
        <w:t>1. Faculty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8B569C" w:rsidRPr="008B569C" w14:paraId="702BD109" w14:textId="77777777">
        <w:tc>
          <w:tcPr>
            <w:tcW w:w="4320" w:type="dxa"/>
            <w:gridSpan w:val="2"/>
          </w:tcPr>
          <w:p w14:paraId="4593948A" w14:textId="77777777" w:rsidR="00D7280D" w:rsidRPr="008B569C" w:rsidRDefault="00F5386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569C">
              <w:rPr>
                <w:rFonts w:asciiTheme="majorBidi" w:hAnsiTheme="majorBidi" w:cstheme="majorBidi"/>
                <w:sz w:val="24"/>
                <w:szCs w:val="24"/>
              </w:rPr>
              <w:t>Name</w:t>
            </w:r>
          </w:p>
        </w:tc>
        <w:tc>
          <w:tcPr>
            <w:tcW w:w="4320" w:type="dxa"/>
            <w:gridSpan w:val="2"/>
          </w:tcPr>
          <w:p w14:paraId="49B642C1" w14:textId="77777777" w:rsidR="00D7280D" w:rsidRPr="008B569C" w:rsidRDefault="00F5386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569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8B569C" w:rsidRPr="008B569C" w14:paraId="4B17C956" w14:textId="77777777">
        <w:tc>
          <w:tcPr>
            <w:tcW w:w="4320" w:type="dxa"/>
            <w:gridSpan w:val="2"/>
          </w:tcPr>
          <w:p w14:paraId="5BFF27D3" w14:textId="77777777" w:rsidR="00D7280D" w:rsidRPr="008B569C" w:rsidRDefault="00F5386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569C">
              <w:rPr>
                <w:rFonts w:asciiTheme="majorBidi" w:hAnsiTheme="majorBidi" w:cstheme="majorBidi"/>
                <w:sz w:val="24"/>
                <w:szCs w:val="24"/>
              </w:rPr>
              <w:t>Department</w:t>
            </w:r>
          </w:p>
        </w:tc>
        <w:tc>
          <w:tcPr>
            <w:tcW w:w="4320" w:type="dxa"/>
            <w:gridSpan w:val="2"/>
          </w:tcPr>
          <w:p w14:paraId="66A7B6AC" w14:textId="77777777" w:rsidR="00D7280D" w:rsidRPr="008B569C" w:rsidRDefault="00F5386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569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8B569C" w:rsidRPr="008B569C" w14:paraId="018FD908" w14:textId="77777777">
        <w:tc>
          <w:tcPr>
            <w:tcW w:w="4320" w:type="dxa"/>
            <w:gridSpan w:val="2"/>
          </w:tcPr>
          <w:p w14:paraId="6A93D4D0" w14:textId="77777777" w:rsidR="00D7280D" w:rsidRPr="008B569C" w:rsidRDefault="00F5386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569C">
              <w:rPr>
                <w:rFonts w:asciiTheme="majorBidi" w:hAnsiTheme="majorBidi" w:cstheme="majorBidi"/>
                <w:sz w:val="24"/>
                <w:szCs w:val="24"/>
              </w:rPr>
              <w:t>Faculty</w:t>
            </w:r>
          </w:p>
        </w:tc>
        <w:tc>
          <w:tcPr>
            <w:tcW w:w="4320" w:type="dxa"/>
            <w:gridSpan w:val="2"/>
          </w:tcPr>
          <w:p w14:paraId="445810F8" w14:textId="77777777" w:rsidR="00D7280D" w:rsidRPr="008B569C" w:rsidRDefault="00F5386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569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8B569C" w:rsidRPr="008B569C" w14:paraId="7DD1708D" w14:textId="77777777">
        <w:tc>
          <w:tcPr>
            <w:tcW w:w="4320" w:type="dxa"/>
            <w:gridSpan w:val="2"/>
          </w:tcPr>
          <w:p w14:paraId="0685C0B5" w14:textId="77777777" w:rsidR="00D7280D" w:rsidRPr="008B569C" w:rsidRDefault="00F5386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569C">
              <w:rPr>
                <w:rFonts w:asciiTheme="majorBidi" w:hAnsiTheme="majorBidi" w:cstheme="majorBidi"/>
                <w:sz w:val="24"/>
                <w:szCs w:val="24"/>
              </w:rPr>
              <w:t>Phone Number</w:t>
            </w:r>
          </w:p>
        </w:tc>
        <w:tc>
          <w:tcPr>
            <w:tcW w:w="4320" w:type="dxa"/>
            <w:gridSpan w:val="2"/>
          </w:tcPr>
          <w:p w14:paraId="543E8717" w14:textId="77777777" w:rsidR="00D7280D" w:rsidRPr="008B569C" w:rsidRDefault="00F5386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569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8B569C" w:rsidRPr="008B569C" w14:paraId="64452829" w14:textId="77777777">
        <w:tc>
          <w:tcPr>
            <w:tcW w:w="4320" w:type="dxa"/>
            <w:gridSpan w:val="2"/>
          </w:tcPr>
          <w:p w14:paraId="66D7C117" w14:textId="77777777" w:rsidR="00D7280D" w:rsidRPr="008B569C" w:rsidRDefault="00F5386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569C">
              <w:rPr>
                <w:rFonts w:asciiTheme="majorBidi" w:hAnsiTheme="majorBidi" w:cstheme="majorBidi"/>
                <w:sz w:val="24"/>
                <w:szCs w:val="24"/>
              </w:rPr>
              <w:t>Email Address</w:t>
            </w:r>
          </w:p>
        </w:tc>
        <w:tc>
          <w:tcPr>
            <w:tcW w:w="4320" w:type="dxa"/>
            <w:gridSpan w:val="2"/>
          </w:tcPr>
          <w:p w14:paraId="7E177089" w14:textId="77777777" w:rsidR="00D7280D" w:rsidRPr="008B569C" w:rsidRDefault="00F5386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569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8B569C" w:rsidRPr="008B569C" w14:paraId="7596C0AD" w14:textId="77777777">
        <w:tc>
          <w:tcPr>
            <w:tcW w:w="4320" w:type="dxa"/>
            <w:gridSpan w:val="2"/>
          </w:tcPr>
          <w:p w14:paraId="4C22986B" w14:textId="7C68F5AA" w:rsidR="00D7280D" w:rsidRPr="008B569C" w:rsidRDefault="00F5386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569C">
              <w:rPr>
                <w:rFonts w:asciiTheme="majorBidi" w:hAnsiTheme="majorBidi" w:cstheme="majorBidi"/>
                <w:sz w:val="24"/>
                <w:szCs w:val="24"/>
              </w:rPr>
              <w:t>Placement Industry Name</w:t>
            </w:r>
            <w:r w:rsidR="008B569C">
              <w:rPr>
                <w:rFonts w:asciiTheme="majorBidi" w:hAnsiTheme="majorBidi" w:cstheme="majorBidi"/>
                <w:sz w:val="24"/>
                <w:szCs w:val="24"/>
              </w:rPr>
              <w:t xml:space="preserve"> and </w:t>
            </w:r>
            <w:r w:rsidR="00132430">
              <w:rPr>
                <w:rFonts w:asciiTheme="majorBidi" w:hAnsiTheme="majorBidi" w:cstheme="majorBidi"/>
                <w:sz w:val="24"/>
                <w:szCs w:val="24"/>
              </w:rPr>
              <w:t>Address</w:t>
            </w:r>
          </w:p>
        </w:tc>
        <w:tc>
          <w:tcPr>
            <w:tcW w:w="4320" w:type="dxa"/>
            <w:gridSpan w:val="2"/>
          </w:tcPr>
          <w:p w14:paraId="663E0D72" w14:textId="77777777" w:rsidR="00D7280D" w:rsidRPr="008B569C" w:rsidRDefault="00F5386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569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8B569C" w:rsidRPr="008B569C" w14:paraId="42526EF9" w14:textId="77777777">
        <w:tc>
          <w:tcPr>
            <w:tcW w:w="4320" w:type="dxa"/>
            <w:gridSpan w:val="2"/>
          </w:tcPr>
          <w:p w14:paraId="336AAD20" w14:textId="6C353631" w:rsidR="00D7280D" w:rsidRPr="008B569C" w:rsidRDefault="00F5386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569C">
              <w:rPr>
                <w:rFonts w:asciiTheme="majorBidi" w:hAnsiTheme="majorBidi" w:cstheme="majorBidi"/>
                <w:sz w:val="24"/>
                <w:szCs w:val="24"/>
              </w:rPr>
              <w:t>Industry Contact Person</w:t>
            </w:r>
            <w:r w:rsidR="00132430">
              <w:rPr>
                <w:rFonts w:asciiTheme="majorBidi" w:hAnsiTheme="majorBidi" w:cstheme="majorBidi"/>
                <w:sz w:val="24"/>
                <w:szCs w:val="24"/>
              </w:rPr>
              <w:t xml:space="preserve"> (Name, Phone &amp; Email)</w:t>
            </w:r>
          </w:p>
        </w:tc>
        <w:tc>
          <w:tcPr>
            <w:tcW w:w="4320" w:type="dxa"/>
            <w:gridSpan w:val="2"/>
          </w:tcPr>
          <w:p w14:paraId="1E807D44" w14:textId="77777777" w:rsidR="00D7280D" w:rsidRPr="008B569C" w:rsidRDefault="00F5386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569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D7280D" w:rsidRPr="008B569C" w14:paraId="026FF8F3" w14:textId="77777777">
        <w:tc>
          <w:tcPr>
            <w:tcW w:w="4320" w:type="dxa"/>
            <w:gridSpan w:val="2"/>
          </w:tcPr>
          <w:p w14:paraId="6F78150E" w14:textId="77777777" w:rsidR="00D7280D" w:rsidRPr="008B569C" w:rsidRDefault="00F5386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569C">
              <w:rPr>
                <w:rFonts w:asciiTheme="majorBidi" w:hAnsiTheme="majorBidi" w:cstheme="majorBidi"/>
                <w:sz w:val="24"/>
                <w:szCs w:val="24"/>
              </w:rPr>
              <w:t>Placement Duration</w:t>
            </w:r>
          </w:p>
        </w:tc>
        <w:tc>
          <w:tcPr>
            <w:tcW w:w="4320" w:type="dxa"/>
            <w:gridSpan w:val="2"/>
          </w:tcPr>
          <w:p w14:paraId="6CCCA8AD" w14:textId="77777777" w:rsidR="00D7280D" w:rsidRPr="008B569C" w:rsidRDefault="00F5386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569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8B569C" w:rsidRPr="008B569C" w14:paraId="48BEFFB4" w14:textId="77777777">
        <w:tc>
          <w:tcPr>
            <w:tcW w:w="2160" w:type="dxa"/>
          </w:tcPr>
          <w:p w14:paraId="63A9EF44" w14:textId="77777777" w:rsidR="00D7280D" w:rsidRPr="008B569C" w:rsidRDefault="00F5386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569C">
              <w:rPr>
                <w:rFonts w:asciiTheme="majorBidi" w:hAnsiTheme="majorBidi" w:cstheme="majorBidi"/>
                <w:sz w:val="24"/>
                <w:szCs w:val="24"/>
              </w:rPr>
              <w:t>Start Date</w:t>
            </w:r>
          </w:p>
        </w:tc>
        <w:tc>
          <w:tcPr>
            <w:tcW w:w="2160" w:type="dxa"/>
          </w:tcPr>
          <w:p w14:paraId="094CF84C" w14:textId="77777777" w:rsidR="00D7280D" w:rsidRPr="008B569C" w:rsidRDefault="00F5386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569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14:paraId="68DE20FF" w14:textId="77777777" w:rsidR="00D7280D" w:rsidRPr="008B569C" w:rsidRDefault="00F5386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569C">
              <w:rPr>
                <w:rFonts w:asciiTheme="majorBidi" w:hAnsiTheme="majorBidi" w:cstheme="majorBidi"/>
                <w:sz w:val="24"/>
                <w:szCs w:val="24"/>
              </w:rPr>
              <w:t>End Date</w:t>
            </w:r>
          </w:p>
        </w:tc>
        <w:tc>
          <w:tcPr>
            <w:tcW w:w="2160" w:type="dxa"/>
          </w:tcPr>
          <w:p w14:paraId="2CA4C8FB" w14:textId="77777777" w:rsidR="00D7280D" w:rsidRPr="008B569C" w:rsidRDefault="00F5386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569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</w:tbl>
    <w:p w14:paraId="626470E8" w14:textId="77777777" w:rsidR="00D7280D" w:rsidRPr="008B569C" w:rsidRDefault="00F53865">
      <w:pPr>
        <w:pStyle w:val="Heading3"/>
        <w:rPr>
          <w:rFonts w:asciiTheme="majorBidi" w:hAnsiTheme="majorBidi"/>
          <w:color w:val="auto"/>
          <w:sz w:val="24"/>
          <w:szCs w:val="24"/>
        </w:rPr>
      </w:pPr>
      <w:r w:rsidRPr="008B569C">
        <w:rPr>
          <w:rFonts w:asciiTheme="majorBidi" w:hAnsiTheme="majorBidi"/>
          <w:color w:val="auto"/>
          <w:sz w:val="24"/>
          <w:szCs w:val="24"/>
        </w:rPr>
        <w:t>2. Summary of Activities</w:t>
      </w:r>
    </w:p>
    <w:p w14:paraId="424C704A" w14:textId="77777777" w:rsidR="00D7280D" w:rsidRPr="008B569C" w:rsidRDefault="00F53865">
      <w:pPr>
        <w:rPr>
          <w:rFonts w:asciiTheme="majorBidi" w:hAnsiTheme="majorBidi" w:cstheme="majorBidi"/>
          <w:sz w:val="24"/>
          <w:szCs w:val="24"/>
        </w:rPr>
      </w:pPr>
      <w:r w:rsidRPr="008B569C">
        <w:rPr>
          <w:rFonts w:asciiTheme="majorBidi" w:hAnsiTheme="majorBidi" w:cstheme="majorBidi"/>
          <w:sz w:val="24"/>
          <w:szCs w:val="24"/>
        </w:rPr>
        <w:t>Provide an overview of your tasks, responsibilities, and activities during the placement.</w:t>
      </w:r>
    </w:p>
    <w:p w14:paraId="097C91F7" w14:textId="77777777" w:rsidR="00D7280D" w:rsidRPr="008B569C" w:rsidRDefault="00F53865">
      <w:pPr>
        <w:rPr>
          <w:rFonts w:asciiTheme="majorBidi" w:hAnsiTheme="majorBidi" w:cstheme="majorBidi"/>
          <w:sz w:val="24"/>
          <w:szCs w:val="24"/>
        </w:rPr>
      </w:pPr>
      <w:r w:rsidRPr="008B569C">
        <w:rPr>
          <w:rFonts w:asciiTheme="majorBidi" w:hAnsiTheme="majorBidi" w:cstheme="majorBidi"/>
          <w:sz w:val="24"/>
          <w:szCs w:val="24"/>
        </w:rPr>
        <w:br/>
      </w:r>
      <w:r w:rsidRPr="008B569C">
        <w:rPr>
          <w:rFonts w:asciiTheme="majorBidi" w:hAnsiTheme="majorBidi" w:cstheme="majorBidi"/>
          <w:sz w:val="24"/>
          <w:szCs w:val="24"/>
        </w:rPr>
        <w:br/>
      </w:r>
      <w:r w:rsidRPr="008B569C">
        <w:rPr>
          <w:rFonts w:asciiTheme="majorBidi" w:hAnsiTheme="majorBidi" w:cstheme="majorBidi"/>
          <w:sz w:val="24"/>
          <w:szCs w:val="24"/>
        </w:rPr>
        <w:br/>
      </w:r>
    </w:p>
    <w:p w14:paraId="0AF8645C" w14:textId="77777777" w:rsidR="00D7280D" w:rsidRPr="008B569C" w:rsidRDefault="00F53865">
      <w:pPr>
        <w:pStyle w:val="Heading3"/>
        <w:rPr>
          <w:rFonts w:asciiTheme="majorBidi" w:hAnsiTheme="majorBidi"/>
          <w:color w:val="auto"/>
          <w:sz w:val="24"/>
          <w:szCs w:val="24"/>
        </w:rPr>
      </w:pPr>
      <w:r w:rsidRPr="008B569C">
        <w:rPr>
          <w:rFonts w:asciiTheme="majorBidi" w:hAnsiTheme="majorBidi"/>
          <w:color w:val="auto"/>
          <w:sz w:val="24"/>
          <w:szCs w:val="24"/>
        </w:rPr>
        <w:t>3. Key Learnings and Insights</w:t>
      </w:r>
    </w:p>
    <w:p w14:paraId="762ED6AA" w14:textId="77777777" w:rsidR="00D7280D" w:rsidRPr="008B569C" w:rsidRDefault="00F53865">
      <w:pPr>
        <w:rPr>
          <w:rFonts w:asciiTheme="majorBidi" w:hAnsiTheme="majorBidi" w:cstheme="majorBidi"/>
          <w:sz w:val="24"/>
          <w:szCs w:val="24"/>
        </w:rPr>
      </w:pPr>
      <w:r w:rsidRPr="008B569C">
        <w:rPr>
          <w:rFonts w:asciiTheme="majorBidi" w:hAnsiTheme="majorBidi" w:cstheme="majorBidi"/>
          <w:sz w:val="24"/>
          <w:szCs w:val="24"/>
        </w:rPr>
        <w:t>Describe the practical knowledge, tools, or techniques you gained and how they relate to your academic discipline.</w:t>
      </w:r>
    </w:p>
    <w:p w14:paraId="7DEE2F44" w14:textId="77777777" w:rsidR="00D7280D" w:rsidRPr="008B569C" w:rsidRDefault="00F53865">
      <w:pPr>
        <w:rPr>
          <w:rFonts w:asciiTheme="majorBidi" w:hAnsiTheme="majorBidi" w:cstheme="majorBidi"/>
          <w:sz w:val="24"/>
          <w:szCs w:val="24"/>
        </w:rPr>
      </w:pPr>
      <w:r w:rsidRPr="008B569C">
        <w:rPr>
          <w:rFonts w:asciiTheme="majorBidi" w:hAnsiTheme="majorBidi" w:cstheme="majorBidi"/>
          <w:sz w:val="24"/>
          <w:szCs w:val="24"/>
        </w:rPr>
        <w:br/>
      </w:r>
      <w:r w:rsidRPr="008B569C">
        <w:rPr>
          <w:rFonts w:asciiTheme="majorBidi" w:hAnsiTheme="majorBidi" w:cstheme="majorBidi"/>
          <w:sz w:val="24"/>
          <w:szCs w:val="24"/>
        </w:rPr>
        <w:br/>
      </w:r>
      <w:r w:rsidRPr="008B569C">
        <w:rPr>
          <w:rFonts w:asciiTheme="majorBidi" w:hAnsiTheme="majorBidi" w:cstheme="majorBidi"/>
          <w:sz w:val="24"/>
          <w:szCs w:val="24"/>
        </w:rPr>
        <w:br/>
      </w:r>
    </w:p>
    <w:p w14:paraId="3598391E" w14:textId="77777777" w:rsidR="00D7280D" w:rsidRPr="008B569C" w:rsidRDefault="00F53865">
      <w:pPr>
        <w:pStyle w:val="Heading3"/>
        <w:rPr>
          <w:rFonts w:asciiTheme="majorBidi" w:hAnsiTheme="majorBidi"/>
          <w:color w:val="auto"/>
          <w:sz w:val="24"/>
          <w:szCs w:val="24"/>
        </w:rPr>
      </w:pPr>
      <w:r w:rsidRPr="008B569C">
        <w:rPr>
          <w:rFonts w:asciiTheme="majorBidi" w:hAnsiTheme="majorBidi"/>
          <w:color w:val="auto"/>
          <w:sz w:val="24"/>
          <w:szCs w:val="24"/>
        </w:rPr>
        <w:t>4. Industry Problem and Contribution</w:t>
      </w:r>
    </w:p>
    <w:p w14:paraId="2BD3FFA7" w14:textId="77777777" w:rsidR="00D7280D" w:rsidRPr="008B569C" w:rsidRDefault="00F53865">
      <w:pPr>
        <w:rPr>
          <w:rFonts w:asciiTheme="majorBidi" w:hAnsiTheme="majorBidi" w:cstheme="majorBidi"/>
          <w:sz w:val="24"/>
          <w:szCs w:val="24"/>
        </w:rPr>
      </w:pPr>
      <w:r w:rsidRPr="008B569C">
        <w:rPr>
          <w:rFonts w:asciiTheme="majorBidi" w:hAnsiTheme="majorBidi" w:cstheme="majorBidi"/>
          <w:sz w:val="24"/>
          <w:szCs w:val="24"/>
        </w:rPr>
        <w:t>a. Problem Identified:</w:t>
      </w:r>
    </w:p>
    <w:p w14:paraId="7F0375A4" w14:textId="77777777" w:rsidR="00D7280D" w:rsidRPr="008B569C" w:rsidRDefault="00F53865">
      <w:pPr>
        <w:rPr>
          <w:rFonts w:asciiTheme="majorBidi" w:hAnsiTheme="majorBidi" w:cstheme="majorBidi"/>
          <w:sz w:val="24"/>
          <w:szCs w:val="24"/>
        </w:rPr>
      </w:pPr>
      <w:r w:rsidRPr="008B569C">
        <w:rPr>
          <w:rFonts w:asciiTheme="majorBidi" w:hAnsiTheme="majorBidi" w:cstheme="majorBidi"/>
          <w:sz w:val="24"/>
          <w:szCs w:val="24"/>
        </w:rPr>
        <w:br/>
      </w:r>
    </w:p>
    <w:p w14:paraId="42C51BD3" w14:textId="77777777" w:rsidR="00D7280D" w:rsidRPr="008B569C" w:rsidRDefault="00F53865">
      <w:pPr>
        <w:rPr>
          <w:rFonts w:asciiTheme="majorBidi" w:hAnsiTheme="majorBidi" w:cstheme="majorBidi"/>
          <w:sz w:val="24"/>
          <w:szCs w:val="24"/>
        </w:rPr>
      </w:pPr>
      <w:r w:rsidRPr="008B569C">
        <w:rPr>
          <w:rFonts w:asciiTheme="majorBidi" w:hAnsiTheme="majorBidi" w:cstheme="majorBidi"/>
          <w:sz w:val="24"/>
          <w:szCs w:val="24"/>
        </w:rPr>
        <w:t>b. Your Proposed/Implemented Solution:</w:t>
      </w:r>
    </w:p>
    <w:p w14:paraId="1EC94240" w14:textId="77777777" w:rsidR="00D7280D" w:rsidRPr="008B569C" w:rsidRDefault="00F53865">
      <w:pPr>
        <w:rPr>
          <w:rFonts w:asciiTheme="majorBidi" w:hAnsiTheme="majorBidi" w:cstheme="majorBidi"/>
          <w:sz w:val="24"/>
          <w:szCs w:val="24"/>
        </w:rPr>
      </w:pPr>
      <w:r w:rsidRPr="008B569C">
        <w:rPr>
          <w:rFonts w:asciiTheme="majorBidi" w:hAnsiTheme="majorBidi" w:cstheme="majorBidi"/>
          <w:sz w:val="24"/>
          <w:szCs w:val="24"/>
        </w:rPr>
        <w:lastRenderedPageBreak/>
        <w:br/>
      </w:r>
    </w:p>
    <w:p w14:paraId="29FF4780" w14:textId="77777777" w:rsidR="00D7280D" w:rsidRPr="008B569C" w:rsidRDefault="00F53865">
      <w:pPr>
        <w:rPr>
          <w:rFonts w:asciiTheme="majorBidi" w:hAnsiTheme="majorBidi" w:cstheme="majorBidi"/>
          <w:sz w:val="24"/>
          <w:szCs w:val="24"/>
        </w:rPr>
      </w:pPr>
      <w:r w:rsidRPr="008B569C">
        <w:rPr>
          <w:rFonts w:asciiTheme="majorBidi" w:hAnsiTheme="majorBidi" w:cstheme="majorBidi"/>
          <w:sz w:val="24"/>
          <w:szCs w:val="24"/>
        </w:rPr>
        <w:t>c. Outcome / Current Status:</w:t>
      </w:r>
    </w:p>
    <w:p w14:paraId="4166C075" w14:textId="77777777" w:rsidR="00D7280D" w:rsidRPr="008B569C" w:rsidRDefault="00F53865">
      <w:pPr>
        <w:rPr>
          <w:rFonts w:asciiTheme="majorBidi" w:hAnsiTheme="majorBidi" w:cstheme="majorBidi"/>
          <w:sz w:val="24"/>
          <w:szCs w:val="24"/>
        </w:rPr>
      </w:pPr>
      <w:r w:rsidRPr="008B569C">
        <w:rPr>
          <w:rFonts w:asciiTheme="majorBidi" w:hAnsiTheme="majorBidi" w:cstheme="majorBidi"/>
          <w:sz w:val="24"/>
          <w:szCs w:val="24"/>
        </w:rPr>
        <w:br/>
      </w:r>
    </w:p>
    <w:p w14:paraId="1DF222DF" w14:textId="77777777" w:rsidR="00D7280D" w:rsidRPr="008B569C" w:rsidRDefault="00F53865">
      <w:pPr>
        <w:pStyle w:val="Heading3"/>
        <w:rPr>
          <w:rFonts w:asciiTheme="majorBidi" w:hAnsiTheme="majorBidi"/>
          <w:color w:val="auto"/>
          <w:sz w:val="24"/>
          <w:szCs w:val="24"/>
        </w:rPr>
      </w:pPr>
      <w:r w:rsidRPr="008B569C">
        <w:rPr>
          <w:rFonts w:asciiTheme="majorBidi" w:hAnsiTheme="majorBidi"/>
          <w:color w:val="auto"/>
          <w:sz w:val="24"/>
          <w:szCs w:val="24"/>
        </w:rPr>
        <w:t>5. Impact of Placement</w:t>
      </w:r>
    </w:p>
    <w:p w14:paraId="6D307ABC" w14:textId="77777777" w:rsidR="00D7280D" w:rsidRPr="008B569C" w:rsidRDefault="00F53865">
      <w:pPr>
        <w:rPr>
          <w:rFonts w:asciiTheme="majorBidi" w:hAnsiTheme="majorBidi" w:cstheme="majorBidi"/>
          <w:sz w:val="24"/>
          <w:szCs w:val="24"/>
        </w:rPr>
      </w:pPr>
      <w:r w:rsidRPr="008B569C">
        <w:rPr>
          <w:rFonts w:asciiTheme="majorBidi" w:hAnsiTheme="majorBidi" w:cstheme="majorBidi"/>
          <w:sz w:val="24"/>
          <w:szCs w:val="24"/>
        </w:rPr>
        <w:t>a. On Your Teaching Approach:</w:t>
      </w:r>
    </w:p>
    <w:p w14:paraId="77E16133" w14:textId="77777777" w:rsidR="00D7280D" w:rsidRPr="008B569C" w:rsidRDefault="00F53865">
      <w:pPr>
        <w:rPr>
          <w:rFonts w:asciiTheme="majorBidi" w:hAnsiTheme="majorBidi" w:cstheme="majorBidi"/>
          <w:sz w:val="24"/>
          <w:szCs w:val="24"/>
        </w:rPr>
      </w:pPr>
      <w:r w:rsidRPr="008B569C">
        <w:rPr>
          <w:rFonts w:asciiTheme="majorBidi" w:hAnsiTheme="majorBidi" w:cstheme="majorBidi"/>
          <w:sz w:val="24"/>
          <w:szCs w:val="24"/>
        </w:rPr>
        <w:t>How will this placement influence your classroom delivery or curriculum development?</w:t>
      </w:r>
    </w:p>
    <w:p w14:paraId="1C5AD8BE" w14:textId="77777777" w:rsidR="00D7280D" w:rsidRPr="008B569C" w:rsidRDefault="00F53865">
      <w:pPr>
        <w:rPr>
          <w:rFonts w:asciiTheme="majorBidi" w:hAnsiTheme="majorBidi" w:cstheme="majorBidi"/>
          <w:sz w:val="24"/>
          <w:szCs w:val="24"/>
        </w:rPr>
      </w:pPr>
      <w:r w:rsidRPr="008B569C">
        <w:rPr>
          <w:rFonts w:asciiTheme="majorBidi" w:hAnsiTheme="majorBidi" w:cstheme="majorBidi"/>
          <w:sz w:val="24"/>
          <w:szCs w:val="24"/>
        </w:rPr>
        <w:br/>
      </w:r>
    </w:p>
    <w:p w14:paraId="6439A433" w14:textId="77777777" w:rsidR="00D7280D" w:rsidRPr="008B569C" w:rsidRDefault="00F53865">
      <w:pPr>
        <w:rPr>
          <w:rFonts w:asciiTheme="majorBidi" w:hAnsiTheme="majorBidi" w:cstheme="majorBidi"/>
          <w:sz w:val="24"/>
          <w:szCs w:val="24"/>
        </w:rPr>
      </w:pPr>
      <w:r w:rsidRPr="008B569C">
        <w:rPr>
          <w:rFonts w:asciiTheme="majorBidi" w:hAnsiTheme="majorBidi" w:cstheme="majorBidi"/>
          <w:sz w:val="24"/>
          <w:szCs w:val="24"/>
        </w:rPr>
        <w:t>b. On Research Opportunities:</w:t>
      </w:r>
    </w:p>
    <w:p w14:paraId="125D14B1" w14:textId="77777777" w:rsidR="00D7280D" w:rsidRPr="008B569C" w:rsidRDefault="00F53865">
      <w:pPr>
        <w:rPr>
          <w:rFonts w:asciiTheme="majorBidi" w:hAnsiTheme="majorBidi" w:cstheme="majorBidi"/>
          <w:sz w:val="24"/>
          <w:szCs w:val="24"/>
        </w:rPr>
      </w:pPr>
      <w:r w:rsidRPr="008B569C">
        <w:rPr>
          <w:rFonts w:asciiTheme="majorBidi" w:hAnsiTheme="majorBidi" w:cstheme="majorBidi"/>
          <w:sz w:val="24"/>
          <w:szCs w:val="24"/>
        </w:rPr>
        <w:t>Any collaborative research ideas initiated or planned?</w:t>
      </w:r>
    </w:p>
    <w:p w14:paraId="17EF8DD0" w14:textId="77777777" w:rsidR="00D7280D" w:rsidRPr="008B569C" w:rsidRDefault="00F53865">
      <w:pPr>
        <w:rPr>
          <w:rFonts w:asciiTheme="majorBidi" w:hAnsiTheme="majorBidi" w:cstheme="majorBidi"/>
          <w:sz w:val="24"/>
          <w:szCs w:val="24"/>
        </w:rPr>
      </w:pPr>
      <w:r w:rsidRPr="008B569C">
        <w:rPr>
          <w:rFonts w:asciiTheme="majorBidi" w:hAnsiTheme="majorBidi" w:cstheme="majorBidi"/>
          <w:sz w:val="24"/>
          <w:szCs w:val="24"/>
        </w:rPr>
        <w:br/>
      </w:r>
    </w:p>
    <w:p w14:paraId="5C20314A" w14:textId="77777777" w:rsidR="00D7280D" w:rsidRPr="008B569C" w:rsidRDefault="00F53865">
      <w:pPr>
        <w:rPr>
          <w:rFonts w:asciiTheme="majorBidi" w:hAnsiTheme="majorBidi" w:cstheme="majorBidi"/>
          <w:sz w:val="24"/>
          <w:szCs w:val="24"/>
        </w:rPr>
      </w:pPr>
      <w:r w:rsidRPr="008B569C">
        <w:rPr>
          <w:rFonts w:asciiTheme="majorBidi" w:hAnsiTheme="majorBidi" w:cstheme="majorBidi"/>
          <w:sz w:val="24"/>
          <w:szCs w:val="24"/>
        </w:rPr>
        <w:t>c. On Industry Relations:</w:t>
      </w:r>
    </w:p>
    <w:p w14:paraId="5A0FBDB8" w14:textId="77777777" w:rsidR="00D7280D" w:rsidRPr="008B569C" w:rsidRDefault="00F53865">
      <w:pPr>
        <w:rPr>
          <w:rFonts w:asciiTheme="majorBidi" w:hAnsiTheme="majorBidi" w:cstheme="majorBidi"/>
          <w:sz w:val="24"/>
          <w:szCs w:val="24"/>
        </w:rPr>
      </w:pPr>
      <w:r w:rsidRPr="008B569C">
        <w:rPr>
          <w:rFonts w:asciiTheme="majorBidi" w:hAnsiTheme="majorBidi" w:cstheme="majorBidi"/>
          <w:sz w:val="24"/>
          <w:szCs w:val="24"/>
        </w:rPr>
        <w:t>Are there any ongoing linkages, consultancies, or joint initiatives planned?</w:t>
      </w:r>
    </w:p>
    <w:p w14:paraId="28EE33E1" w14:textId="77777777" w:rsidR="00D7280D" w:rsidRPr="008B569C" w:rsidRDefault="00F53865">
      <w:pPr>
        <w:rPr>
          <w:rFonts w:asciiTheme="majorBidi" w:hAnsiTheme="majorBidi" w:cstheme="majorBidi"/>
          <w:sz w:val="24"/>
          <w:szCs w:val="24"/>
        </w:rPr>
      </w:pPr>
      <w:r w:rsidRPr="008B569C">
        <w:rPr>
          <w:rFonts w:asciiTheme="majorBidi" w:hAnsiTheme="majorBidi" w:cstheme="majorBidi"/>
          <w:sz w:val="24"/>
          <w:szCs w:val="24"/>
        </w:rPr>
        <w:br/>
      </w:r>
    </w:p>
    <w:p w14:paraId="55491820" w14:textId="77777777" w:rsidR="00D7280D" w:rsidRPr="008B569C" w:rsidRDefault="00F53865">
      <w:pPr>
        <w:pStyle w:val="Heading3"/>
        <w:rPr>
          <w:rFonts w:asciiTheme="majorBidi" w:hAnsiTheme="majorBidi"/>
          <w:color w:val="auto"/>
          <w:sz w:val="24"/>
          <w:szCs w:val="24"/>
        </w:rPr>
      </w:pPr>
      <w:r w:rsidRPr="008B569C">
        <w:rPr>
          <w:rFonts w:asciiTheme="majorBidi" w:hAnsiTheme="majorBidi"/>
          <w:color w:val="auto"/>
          <w:sz w:val="24"/>
          <w:szCs w:val="24"/>
        </w:rPr>
        <w:t>6. Student Benefit Opportunities</w:t>
      </w:r>
    </w:p>
    <w:p w14:paraId="702F7836" w14:textId="77777777" w:rsidR="00D7280D" w:rsidRPr="008B569C" w:rsidRDefault="00F53865">
      <w:pPr>
        <w:rPr>
          <w:rFonts w:asciiTheme="majorBidi" w:hAnsiTheme="majorBidi" w:cstheme="majorBidi"/>
          <w:sz w:val="24"/>
          <w:szCs w:val="24"/>
        </w:rPr>
      </w:pPr>
      <w:r w:rsidRPr="008B569C">
        <w:rPr>
          <w:rFonts w:asciiTheme="majorBidi" w:hAnsiTheme="majorBidi" w:cstheme="majorBidi"/>
          <w:sz w:val="24"/>
          <w:szCs w:val="24"/>
        </w:rPr>
        <w:t>Internship leads, case studies, site visits, guest speakers, etc., made possible through this placement.</w:t>
      </w:r>
    </w:p>
    <w:p w14:paraId="6823A1BB" w14:textId="77777777" w:rsidR="00D7280D" w:rsidRPr="008B569C" w:rsidRDefault="00F53865">
      <w:pPr>
        <w:rPr>
          <w:rFonts w:asciiTheme="majorBidi" w:hAnsiTheme="majorBidi" w:cstheme="majorBidi"/>
          <w:sz w:val="24"/>
          <w:szCs w:val="24"/>
        </w:rPr>
      </w:pPr>
      <w:r w:rsidRPr="008B569C">
        <w:rPr>
          <w:rFonts w:asciiTheme="majorBidi" w:hAnsiTheme="majorBidi" w:cstheme="majorBidi"/>
          <w:sz w:val="24"/>
          <w:szCs w:val="24"/>
        </w:rPr>
        <w:br/>
      </w:r>
      <w:r w:rsidRPr="008B569C">
        <w:rPr>
          <w:rFonts w:asciiTheme="majorBidi" w:hAnsiTheme="majorBidi" w:cstheme="majorBidi"/>
          <w:sz w:val="24"/>
          <w:szCs w:val="24"/>
        </w:rPr>
        <w:br/>
      </w:r>
      <w:r w:rsidRPr="008B569C">
        <w:rPr>
          <w:rFonts w:asciiTheme="majorBidi" w:hAnsiTheme="majorBidi" w:cstheme="majorBidi"/>
          <w:sz w:val="24"/>
          <w:szCs w:val="24"/>
        </w:rPr>
        <w:br/>
      </w:r>
    </w:p>
    <w:p w14:paraId="3A00755A" w14:textId="24020E74" w:rsidR="00D7280D" w:rsidRDefault="00F53865">
      <w:pPr>
        <w:pStyle w:val="Heading3"/>
        <w:rPr>
          <w:rFonts w:asciiTheme="majorBidi" w:hAnsiTheme="majorBidi"/>
          <w:color w:val="auto"/>
          <w:sz w:val="24"/>
          <w:szCs w:val="24"/>
        </w:rPr>
      </w:pPr>
      <w:r w:rsidRPr="008B569C">
        <w:rPr>
          <w:rFonts w:asciiTheme="majorBidi" w:hAnsiTheme="majorBidi"/>
          <w:color w:val="auto"/>
          <w:sz w:val="24"/>
          <w:szCs w:val="24"/>
        </w:rPr>
        <w:t>7. Suggestions for Improving FIPP</w:t>
      </w:r>
    </w:p>
    <w:p w14:paraId="7DF146BD" w14:textId="6CF60844" w:rsidR="00EA62F1" w:rsidRDefault="00EA62F1" w:rsidP="00EA62F1"/>
    <w:p w14:paraId="35A7FA69" w14:textId="77777777" w:rsidR="00EA62F1" w:rsidRDefault="00EA62F1" w:rsidP="00EA62F1"/>
    <w:p w14:paraId="048D3E7A" w14:textId="3270C1F8" w:rsidR="00D7280D" w:rsidRPr="00EA62F1" w:rsidRDefault="00EA62F1" w:rsidP="009E093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6251E">
        <w:rPr>
          <w:rFonts w:asciiTheme="majorBidi" w:hAnsiTheme="majorBidi" w:cstheme="majorBidi"/>
          <w:b/>
          <w:bCs/>
          <w:sz w:val="24"/>
          <w:szCs w:val="24"/>
        </w:rPr>
        <w:t>8. Gallery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440EE" w:rsidRPr="003440EE">
        <w:rPr>
          <w:rFonts w:asciiTheme="majorBidi" w:hAnsiTheme="majorBidi" w:cstheme="majorBidi"/>
          <w:sz w:val="24"/>
          <w:szCs w:val="24"/>
        </w:rPr>
        <w:t>(</w:t>
      </w:r>
      <w:r w:rsidR="003440EE" w:rsidRPr="003440EE">
        <w:rPr>
          <w:rFonts w:asciiTheme="majorBidi" w:hAnsiTheme="majorBidi" w:cstheme="majorBidi"/>
          <w:sz w:val="24"/>
          <w:szCs w:val="24"/>
        </w:rPr>
        <w:t>e.g., workplace activities, group photos, presentations, or other professional engagements during your placement</w:t>
      </w:r>
      <w:r w:rsidRPr="003440EE">
        <w:rPr>
          <w:rFonts w:asciiTheme="majorBidi" w:hAnsiTheme="majorBidi" w:cstheme="majorBidi"/>
          <w:sz w:val="24"/>
          <w:szCs w:val="24"/>
        </w:rPr>
        <w:t>)</w:t>
      </w:r>
    </w:p>
    <w:p w14:paraId="1F409F1E" w14:textId="0F02A96F" w:rsidR="002E5A1F" w:rsidRDefault="00F53865" w:rsidP="009E093E">
      <w:pPr>
        <w:rPr>
          <w:rFonts w:asciiTheme="majorBidi" w:hAnsiTheme="majorBidi" w:cstheme="majorBidi"/>
          <w:sz w:val="24"/>
          <w:szCs w:val="24"/>
        </w:rPr>
      </w:pPr>
      <w:r w:rsidRPr="008B569C">
        <w:rPr>
          <w:rFonts w:asciiTheme="majorBidi" w:hAnsiTheme="majorBidi" w:cstheme="majorBidi"/>
          <w:sz w:val="24"/>
          <w:szCs w:val="24"/>
        </w:rPr>
        <w:lastRenderedPageBreak/>
        <w:t>Signature of Faculty Member: ____________________        Date: ________________</w:t>
      </w:r>
    </w:p>
    <w:p w14:paraId="29C7A761" w14:textId="3173492C" w:rsidR="00D7280D" w:rsidRDefault="00F53865">
      <w:pPr>
        <w:rPr>
          <w:rFonts w:asciiTheme="majorBidi" w:hAnsiTheme="majorBidi" w:cstheme="majorBidi"/>
          <w:sz w:val="24"/>
          <w:szCs w:val="24"/>
        </w:rPr>
      </w:pPr>
      <w:r w:rsidRPr="008B569C">
        <w:rPr>
          <w:rFonts w:asciiTheme="majorBidi" w:hAnsiTheme="majorBidi" w:cstheme="majorBidi"/>
          <w:sz w:val="24"/>
          <w:szCs w:val="24"/>
        </w:rPr>
        <w:t>Submitted to ORIC on: ___________________________</w:t>
      </w:r>
    </w:p>
    <w:p w14:paraId="2ECAE7B1" w14:textId="392733F3" w:rsidR="00F6251E" w:rsidRPr="00F6251E" w:rsidRDefault="00F6251E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F6251E" w:rsidRPr="00F6251E" w:rsidSect="009E093E">
      <w:headerReference w:type="default" r:id="rId8"/>
      <w:footerReference w:type="default" r:id="rId9"/>
      <w:pgSz w:w="12240" w:h="15840"/>
      <w:pgMar w:top="1985" w:right="1800" w:bottom="993" w:left="1800" w:header="142" w:footer="2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3B5E3" w14:textId="77777777" w:rsidR="00EE5F31" w:rsidRDefault="00EE5F31" w:rsidP="008B569C">
      <w:pPr>
        <w:spacing w:after="0" w:line="240" w:lineRule="auto"/>
      </w:pPr>
      <w:r>
        <w:separator/>
      </w:r>
    </w:p>
  </w:endnote>
  <w:endnote w:type="continuationSeparator" w:id="0">
    <w:p w14:paraId="1CADECE6" w14:textId="77777777" w:rsidR="00EE5F31" w:rsidRDefault="00EE5F31" w:rsidP="008B5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37620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F06684" w14:textId="534E993D" w:rsidR="002E5A1F" w:rsidRDefault="002E5A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DE4911" w14:textId="77777777" w:rsidR="002E5A1F" w:rsidRDefault="002E5A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7BDDA" w14:textId="77777777" w:rsidR="00EE5F31" w:rsidRDefault="00EE5F31" w:rsidP="008B569C">
      <w:pPr>
        <w:spacing w:after="0" w:line="240" w:lineRule="auto"/>
      </w:pPr>
      <w:r>
        <w:separator/>
      </w:r>
    </w:p>
  </w:footnote>
  <w:footnote w:type="continuationSeparator" w:id="0">
    <w:p w14:paraId="04B517D6" w14:textId="77777777" w:rsidR="00EE5F31" w:rsidRDefault="00EE5F31" w:rsidP="008B5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5C651" w14:textId="09D0DE9A" w:rsidR="008B569C" w:rsidRPr="008B569C" w:rsidRDefault="008B569C" w:rsidP="008B569C">
    <w:pPr>
      <w:pStyle w:val="Header"/>
      <w:jc w:val="center"/>
    </w:pPr>
    <w:r w:rsidRPr="008B569C">
      <w:rPr>
        <w:noProof/>
      </w:rPr>
      <w:drawing>
        <wp:inline distT="0" distB="0" distL="0" distR="0" wp14:anchorId="0F03782B" wp14:editId="0DB68C9A">
          <wp:extent cx="3611880" cy="1223190"/>
          <wp:effectExtent l="0" t="0" r="7620" b="0"/>
          <wp:docPr id="532938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2408" cy="123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2430"/>
    <w:rsid w:val="0015074B"/>
    <w:rsid w:val="001E478E"/>
    <w:rsid w:val="0029639D"/>
    <w:rsid w:val="002E5A1F"/>
    <w:rsid w:val="00326F90"/>
    <w:rsid w:val="003440EE"/>
    <w:rsid w:val="003C543B"/>
    <w:rsid w:val="006C07B1"/>
    <w:rsid w:val="008B569C"/>
    <w:rsid w:val="00907C41"/>
    <w:rsid w:val="009E093E"/>
    <w:rsid w:val="00AA1D8D"/>
    <w:rsid w:val="00B47730"/>
    <w:rsid w:val="00CB0664"/>
    <w:rsid w:val="00D24B13"/>
    <w:rsid w:val="00D7280D"/>
    <w:rsid w:val="00E00B80"/>
    <w:rsid w:val="00EA62F1"/>
    <w:rsid w:val="00EE5F31"/>
    <w:rsid w:val="00F53865"/>
    <w:rsid w:val="00F625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6B7A82"/>
  <w14:defaultImageDpi w14:val="300"/>
  <w15:docId w15:val="{9B2C4492-E462-4677-9686-3E2A308C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208</Words>
  <Characters>1347</Characters>
  <Application>Microsoft Office Word</Application>
  <DocSecurity>0</DocSecurity>
  <Lines>84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UCP ORIC</cp:lastModifiedBy>
  <cp:revision>10</cp:revision>
  <dcterms:created xsi:type="dcterms:W3CDTF">2013-12-23T23:15:00Z</dcterms:created>
  <dcterms:modified xsi:type="dcterms:W3CDTF">2025-08-15T05:32:00Z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f6427d5f-d634-488d-a41f-844b4044d93a</vt:lpwstr>
  </property>
</Properties>
</file>